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18810029230000389849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18810029230000389849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18810029230000389849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669661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18810029230000389849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0412365400725002402520129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